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290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18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Аббасова </w:t>
      </w:r>
      <w:r>
        <w:rPr>
          <w:rFonts w:ascii="Times New Roman" w:eastAsia="Times New Roman" w:hAnsi="Times New Roman" w:cs="Times New Roman"/>
          <w:sz w:val="25"/>
          <w:szCs w:val="25"/>
        </w:rPr>
        <w:t>Салеха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38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и проживающего по адресу: </w:t>
      </w:r>
      <w:r>
        <w:rPr>
          <w:rStyle w:val="cat-UserDefinedgrp-4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4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29.06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1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28.06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административном правонарушении № </w:t>
      </w:r>
      <w:r>
        <w:rPr>
          <w:rStyle w:val="cat-UserDefinedgrp-42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37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18.04.2024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, пояснил, что штраф оплатил 02.07.2024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материалы административного дела, считает,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03.03.2025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Style w:val="cat-UserDefinedgrp-42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18.04.2024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ст. 12.37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29.04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 информацией ГИС ГМП;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28.06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Оплата штрафа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 состава административного правонарушения по ч. 1 ст. 20.25 КоАП РФ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Аббасов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Аббасова </w:t>
      </w:r>
      <w:r>
        <w:rPr>
          <w:rFonts w:ascii="Times New Roman" w:eastAsia="Times New Roman" w:hAnsi="Times New Roman" w:cs="Times New Roman"/>
          <w:sz w:val="25"/>
          <w:szCs w:val="25"/>
        </w:rPr>
        <w:t>Салеха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Ахад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 тысяча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0412365400395002902520181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25"/>
          <w:szCs w:val="25"/>
        </w:rPr>
      </w:pP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ExternalSystemDefinedgrp-40rplc-13">
    <w:name w:val="cat-ExternalSystemDefined grp-40 rplc-13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42rplc-21">
    <w:name w:val="cat-UserDefined grp-42 rplc-21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44rplc-55">
    <w:name w:val="cat-UserDefined grp-44 rplc-55"/>
    <w:basedOn w:val="DefaultParagraphFont"/>
  </w:style>
  <w:style w:type="character" w:customStyle="1" w:styleId="cat-UserDefinedgrp-45rplc-58">
    <w:name w:val="cat-UserDefined grp-45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